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547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Клюшницына 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Клюшницын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Клюшницын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Клюшницына Д.В.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Клюшницына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40071 от 24.02.2025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Клюшницына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Клюшницына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Клюшницына 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547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2rplc-15">
    <w:name w:val="cat-UserDefined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